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2-20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11 феврал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szCs w:val="26"/>
        </w:rPr>
        <w:t>Белгородской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Левитиной Ирине Анатольевне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ущерба, причиненного в результате незаконного снятия денежных средств со счета умершего пенсионера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Отделения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Белгородской области к Левитиной Ирине Анатольевне о взыскании ущерба, причиненного в результате незаконного снятия денежных средств со счета умершего пенсионера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Левитиной Ирины Анатольевны, СНИЛС </w:t>
      </w:r>
      <w:r>
        <w:rPr>
          <w:rStyle w:val="cat-PhoneNumbergrp-16rplc-1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Белгородской области, ИНН </w:t>
      </w:r>
      <w:r>
        <w:rPr>
          <w:rStyle w:val="cat-PhoneNumbergrp-17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ущерб, причиненный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незаконного снятия денежных средств со счета умершего пенсионера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сумме 49 949 рублей 81 копейку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Левитиной Ирины Анатольевны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государственную пошлину в размере 4 000 рублей в доход местного бюджета.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«_____» ______________ 2026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2-20</w:t>
      </w:r>
      <w:r>
        <w:rPr>
          <w:rFonts w:ascii="Times New Roman" w:eastAsia="Times New Roman" w:hAnsi="Times New Roman" w:cs="Times New Roman"/>
          <w:sz w:val="20"/>
          <w:szCs w:val="20"/>
        </w:rPr>
        <w:t>-2602/2026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honeNumbergrp-16rplc-11">
    <w:name w:val="cat-PhoneNumber grp-16 rplc-11"/>
    <w:basedOn w:val="DefaultParagraphFont"/>
  </w:style>
  <w:style w:type="character" w:customStyle="1" w:styleId="cat-PhoneNumbergrp-17rplc-13">
    <w:name w:val="cat-PhoneNumber grp-17 rplc-13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PassportDatagrp-13rplc-16">
    <w:name w:val="cat-PassportData grp-1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